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华尔街骗局</w:t>
      </w:r>
    </w:p>
    <w:p>
      <w:r>
        <w:rPr>
          <w:rFonts w:ascii="宋体" w:hAnsi="宋体" w:eastAsia="宋体"/>
          <w:sz w:val="24"/>
        </w:rPr>
        <w:t>（美）史蒂芬·伦德曼著；法磊译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4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华尔街骗局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（美）史蒂芬·伦德曼著；法磊译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厦门:鹭江出版社,2015.03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金融市场-研究-美国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本书出售、求购地址：https://www.jiaokey.com/book/detail/13764733.html</w:t>
      </w:r>
    </w:p>
    <w:p>
      <w:r>
        <w:t>更多相关图书推荐：https://www.jiaokey.com</w:t>
      </w:r>
    </w:p>
    <w:p>
      <w:r>
        <w:t>（美）史蒂芬·伦德曼著；法磊译 其他作品：https://www.jiaokey.com/tag/（美）史蒂芬·伦德曼著；法磊译.html</w:t>
      </w:r>
    </w:p>
    <w:p>
      <w:r>
        <w:t>厦门:鹭江出版社,2015.03 出版图书：https://www.jiaokey.com/tag/厦门:鹭江出版社,2015.03.html</w:t>
      </w:r>
    </w:p>
    <w:p>
      <w:r>
        <w:t>关键词搜索：https://www.jiaokey.com/tag/金融市场-研究-美国.html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