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梅兰竹菊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梅兰竹菊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本书出售、求购地址：https://www.jiaokey.com/book/detail/13764726.html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关键词搜索：https://www.jiaokey.com/tag/梅兰竹菊.html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