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旅游产业创新与发展  以广东为例</w:t>
      </w:r>
    </w:p>
    <w:p>
      <w:r>
        <w:rPr>
          <w:rFonts w:ascii="宋体" w:hAnsi="宋体" w:eastAsia="宋体"/>
          <w:sz w:val="24"/>
        </w:rPr>
        <w:t>庄伟光，邹开敏，黄晓慧著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旅游产业创新与发展  以广东为例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庄伟光，邹开敏，黄晓慧著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本书出售、求购地址：https://www.jiaokey.com/book/detail/13764718.html</w:t>
      </w:r>
    </w:p>
    <w:p>
      <w:r>
        <w:t>更多相关图书推荐：https://www.jiaokey.com</w:t>
      </w:r>
    </w:p>
    <w:p>
      <w:r>
        <w:t>庄伟光，邹开敏，黄晓慧著 其他作品：https://www.jiaokey.com/tag/庄伟光，邹开敏，黄晓慧著.html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关键词搜索：https://www.jiaokey.com/tag/旅游产业创新与发展  以广东为例.html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