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口译教学  从理论到课堂</w:t>
      </w:r>
    </w:p>
    <w:p>
      <w:r>
        <w:rPr>
          <w:rFonts w:ascii="宋体" w:hAnsi="宋体" w:eastAsia="宋体"/>
          <w:sz w:val="24"/>
        </w:rPr>
        <w:t>陈菁，肖晓燕主编；陈菁，傅彦琦，刘莹，苏伟，肖晓燕，杨柳燕编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口译教学  从理论到课堂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陈菁，肖晓燕主编；陈菁，傅彦琦，刘莹，苏伟，肖晓燕，杨柳燕编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本书出售、求购地址：https://www.jiaokey.com/book/detail/13764705.html</w:t>
      </w:r>
    </w:p>
    <w:p>
      <w:r>
        <w:t>更多相关图书推荐：https://www.jiaokey.com</w:t>
      </w:r>
    </w:p>
    <w:p>
      <w:r>
        <w:t>陈菁，肖晓燕主编；陈菁，傅彦琦，刘莹，苏伟，肖晓燕，杨柳燕编 其他作品：https://www.jiaokey.com/tag/陈菁，肖晓燕主编；陈菁，傅彦琦，刘莹，苏伟，肖晓燕，杨柳燕编.html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关键词搜索：https://www.jiaokey.com/tag/口译教学  从理论到课堂.html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