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人民调解优秀论文选集</w:t>
      </w:r>
    </w:p>
    <w:p>
      <w:r>
        <w:rPr>
          <w:rFonts w:ascii="宋体" w:hAnsi="宋体" w:eastAsia="宋体"/>
          <w:sz w:val="24"/>
        </w:rPr>
        <w:t>中华全国人民调解委员协会，司法部基层工作指导司编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人民调解优秀论文选集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中华全国人民调解委员协会，司法部基层工作指导司编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本书出售、求购地址：https://www.jiaokey.com/book/detail/13764701.html</w:t>
      </w:r>
    </w:p>
    <w:p>
      <w:r>
        <w:t>更多相关图书推荐：https://www.jiaokey.com</w:t>
      </w:r>
    </w:p>
    <w:p>
      <w:r>
        <w:t>中华全国人民调解委员协会，司法部基层工作指导司编 其他作品：https://www.jiaokey.com/tag/中华全国人民调解委员协会，司法部基层工作指导司编.html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关键词搜索：https://www.jiaokey.com/tag/人民调解优秀论文选集.html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