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书名：培养自己的社会能力  彩绘本畅销版</w:t>
      </w:r>
    </w:p>
    <w:p>
      <w:r>
        <w:t>作者：吕梅编著</w:t>
      </w:r>
    </w:p>
    <w:p>
      <w:r>
        <w:t>出版社：长春:吉林文史出版社,2014.01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培养自己的社会能力  彩绘本畅销版 评论地址：https://www.jiaokey.com/book/detail/13764697.html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