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书名：别让爱成恨  读懂孩子再谈爱孩子</w:t>
      </w:r>
    </w:p>
    <w:p>
      <w:r>
        <w:t>作者：武斌著</w:t>
      </w:r>
    </w:p>
    <w:p>
      <w:r>
        <w:t>出版社：广州:广东旅游出版社,2013.10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别让爱成恨  读懂孩子再谈爱孩子 评论地址：https://www.jiaokey.com/book/detail/13764685.html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