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  大音符手绘版  第一级</w:t>
      </w:r>
    </w:p>
    <w:p>
      <w:r>
        <w:t>作者：何真真，刘怡君编；PENCIL插图</w:t>
      </w:r>
    </w:p>
    <w:p>
      <w:r>
        <w:t>出版社：上海:上海音乐出版社,2014.02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拜厄钢琴基础教程  大音符手绘版  第一级 评论地址：https://www.jiaokey.com/book/detail/13764681.html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