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  2014年版</w:t>
      </w:r>
    </w:p>
    <w:p>
      <w:r>
        <w:rPr>
          <w:rFonts w:ascii="宋体" w:hAnsi="宋体" w:eastAsia="宋体"/>
          <w:sz w:val="24"/>
        </w:rPr>
        <w:t>吕红军，刘钊主编；赵红娟，马坤，王强副主编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吕红军，刘钊主编；赵红娟，马坤，王强副主编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本书出售、求购地址：https://www.jiaokey.com/book/detail/13764646.html</w:t>
      </w:r>
    </w:p>
    <w:p>
      <w:r>
        <w:t>更多相关图书推荐：https://www.jiaokey.com</w:t>
      </w:r>
    </w:p>
    <w:p>
      <w:r>
        <w:t>吕红军，刘钊主编；赵红娟，马坤，王强副主编 其他作品：https://www.jiaokey.com/tag/吕红军，刘钊主编；赵红娟，马坤，王强副主编.html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关键词搜索：https://www.jiaokey.com/tag/报关实务教程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