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书名：声乐与幼儿歌曲演唱</w:t>
      </w:r>
    </w:p>
    <w:p>
      <w:r>
        <w:t>作者：来小玲，杜鹏宇主编；邢洁，李梅副主编；杨延文，王晖楠，刘浩，段飞龙，王双伟，王娟编</w:t>
      </w:r>
    </w:p>
    <w:p>
      <w:r>
        <w:t>出版社：西安：西北大学出版社</w:t>
      </w:r>
    </w:p>
    <w:p>
      <w:r>
        <w:t>出版日期：2014</w:t>
      </w:r>
    </w:p>
    <w:p>
      <w:r>
        <w:t>总页数：180</w:t>
      </w:r>
    </w:p>
    <w:p>
      <w:r>
        <w:t>更多请访问教客网: www.jiaokey.com</w:t>
      </w:r>
    </w:p>
    <w:p>
      <w:r>
        <w:t>声乐与幼儿歌曲演唱 评论地址：https://www.jiaokey.com/book/detail/13764631.html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