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书名：上海结婚服务指南  2014</w:t>
      </w:r>
    </w:p>
    <w:p>
      <w:r>
        <w:t>作者：陈建荣主编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上海结婚服务指南  2014 评论地址：https://www.jiaokey.com/book/detail/13764627.html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