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乡村少数民族儿童的学校生活  甘肃民族地区农村学校教育的田野考察</w:t>
      </w:r>
    </w:p>
    <w:p>
      <w:r>
        <w:rPr>
          <w:rFonts w:ascii="宋体" w:hAnsi="宋体" w:eastAsia="宋体"/>
          <w:sz w:val="24"/>
        </w:rPr>
        <w:t>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乡村少数民族儿童的学校生活  甘肃民族地区农村学校教育的田野考察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本书出售、求购地址：https://www.jiaokey.com/book/detail/13764580.html</w:t>
      </w:r>
    </w:p>
    <w:p>
      <w:r>
        <w:t>更多相关图书推荐：https://www.jiaokey.com</w:t>
      </w:r>
    </w:p>
    <w:p>
      <w:r>
        <w:t>邓红著 其他作品：https://www.jiaokey.com/tag/邓红著.html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关键词搜索：https://www.jiaokey.com/tag/乡村少数民族儿童的学校生活  甘肃民族地区农村学校教育的田野考察.html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