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如何成为优秀的教师  第8版</w:t>
      </w:r>
    </w:p>
    <w:p>
      <w:r>
        <w:rPr>
          <w:rFonts w:ascii="宋体" w:hAnsi="宋体" w:eastAsia="宋体"/>
          <w:sz w:val="24"/>
        </w:rPr>
        <w:t>（美）弗雷斯特·W·帕克（FORRESTW.PARKAY），贝弗莉·哈德卡斯尔·斯坦福（BEVERLYHARDCASTLESTANFORD）著；朱旭东译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如何成为优秀的教师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（美）弗雷斯特·W·帕克（FORRESTW.PARKAY），贝弗莉·哈德卡斯尔·斯坦福（BEVERLYHARDCASTLESTANFORD）著；朱旭东译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本书出售、求购地址：https://www.jiaokey.com/book/detail/13764573.html</w:t>
      </w:r>
    </w:p>
    <w:p>
      <w:r>
        <w:t>更多相关图书推荐：https://www.jiaokey.com</w:t>
      </w:r>
    </w:p>
    <w:p>
      <w:r>
        <w:t>（美）弗雷斯特·W·帕克（FORRESTW.PARKAY），贝弗莉·哈德卡斯尔·斯坦福（BEVERLYHARDCASTLESTANFORD）著；朱旭东译 其他作品：https://www.jiaokey.com/tag/（美）弗雷斯特·W·帕克（FORRESTW.PARKAY），贝弗莉·哈德卡斯尔·斯坦福（BEVERLYHARDCASTLESTANFORD）著；朱旭东译.html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关键词搜索：https://www.jiaokey.com/tag/如何成为优秀的教师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