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幼儿园优秀科学活动设计88例  万千教育</w:t>
      </w:r>
    </w:p>
    <w:p>
      <w:r>
        <w:rPr>
          <w:rFonts w:ascii="宋体" w:hAnsi="宋体" w:eastAsia="宋体"/>
          <w:sz w:val="24"/>
        </w:rPr>
        <w:t>董旭花主编；赵福云，刘霞，王翠霞，韩冰川副主编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幼儿园优秀科学活动设计88例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董旭花主编；赵福云，刘霞，王翠霞，韩冰川副主编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本书出售、求购地址：https://www.jiaokey.com/book/detail/13764565.html</w:t>
      </w:r>
    </w:p>
    <w:p>
      <w:r>
        <w:t>更多相关图书推荐：https://www.jiaokey.com</w:t>
      </w:r>
    </w:p>
    <w:p>
      <w:r>
        <w:t>董旭花主编；赵福云，刘霞，王翠霞，韩冰川副主编 其他作品：https://www.jiaokey.com/tag/董旭花主编；赵福云，刘霞，王翠霞，韩冰川副主编.html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关键词搜索：https://www.jiaokey.com/tag/科学技术-活动课程-学前教育-教学参考资料.html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