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家有小女初长成  妈妈要送给女儿的书</w:t>
      </w:r>
    </w:p>
    <w:p>
      <w:r>
        <w:rPr>
          <w:rFonts w:ascii="宋体" w:hAnsi="宋体" w:eastAsia="宋体"/>
          <w:sz w:val="24"/>
        </w:rPr>
        <w:t>（韩）金喜贞，（韩）李承珉著；（韩）Sam绘；欣爱译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家有小女初长成  妈妈要送给女儿的书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（韩）金喜贞，（韩）李承珉著；（韩）Sam绘；欣爱译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本书出售、求购地址：https://www.jiaokey.com/book/detail/13764538.html</w:t>
      </w:r>
    </w:p>
    <w:p>
      <w:r>
        <w:t>更多相关图书推荐：https://www.jiaokey.com</w:t>
      </w:r>
    </w:p>
    <w:p>
      <w:r>
        <w:t>（韩）金喜贞，（韩）李承珉著；（韩）Sam绘；欣爱译 其他作品：https://www.jiaokey.com/tag/（韩）金喜贞，（韩）李承珉著；（韩）Sam绘；欣爱译.html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关键词搜索：https://www.jiaokey.com/tag/家有小女初长成  妈妈要送给女儿的书.html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