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LINK环球英语教程  教师用书  3  第2版</w:t>
      </w:r>
    </w:p>
    <w:p>
      <w:r>
        <w:rPr>
          <w:rFonts w:ascii="宋体" w:hAnsi="宋体" w:eastAsia="宋体"/>
          <w:sz w:val="24"/>
        </w:rPr>
        <w:t>SUSAN STEMPLESKI，NANCY DOUGLAS AND JAMES R.MORGAN著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LINK环球英语教程  教师用书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STEMPLESKI，NANCY DOUGLAS AND JAMES R.MORGAN著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本书出售、求购地址：https://www.jiaokey.com/book/detail/13764527.html</w:t>
      </w:r>
    </w:p>
    <w:p>
      <w:r>
        <w:t>更多相关图书推荐：https://www.jiaokey.com</w:t>
      </w:r>
    </w:p>
    <w:p>
      <w:r>
        <w:t>SUSAN STEMPLESKI，NANCY DOUGLAS AND JAMES R.MORGAN著 其他作品：https://www.jiaokey.com/tag/SUSAN STEMPLESKI，NANCY DOUGLAS AND JAMES R.MORGAN著.html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关键词搜索：https://www.jiaokey.com/tag/WORLD LINK环球英语教程  教师用书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