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书名：广州楼市观察  2000</w:t>
      </w:r>
    </w:p>
    <w:p>
      <w:r>
        <w:t>作者：赵卓文，陈柳青著；广州经纬房产咨询有限公司主编</w:t>
      </w:r>
    </w:p>
    <w:p>
      <w:r>
        <w:t>出版社：广州:广东省地图出版社,2000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广州楼市观察  2000 评论地址：https://www.jiaokey.com/book/detail/13764478.html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