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棉花检验员</w:t>
      </w:r>
    </w:p>
    <w:p>
      <w:r>
        <w:rPr>
          <w:rFonts w:ascii="宋体" w:hAnsi="宋体" w:eastAsia="宋体"/>
          <w:sz w:val="24"/>
        </w:rPr>
        <w:t>刘从九，徐守东主编；中华全国供销合作总社职业技能鉴定指导中心组织编写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棉花检验员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刘从九，徐守东主编；中华全国供销合作总社职业技能鉴定指导中心组织编写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本书出售、求购地址：https://www.jiaokey.com/book/detail/13764411.html</w:t>
      </w:r>
    </w:p>
    <w:p>
      <w:r>
        <w:t>更多相关图书推荐：https://www.jiaokey.com</w:t>
      </w:r>
    </w:p>
    <w:p>
      <w:r>
        <w:t>刘从九，徐守东主编；中华全国供销合作总社职业技能鉴定指导中心组织编写 其他作品：https://www.jiaokey.com/tag/刘从九，徐守东主编；中华全国供销合作总社职业技能鉴定指导中心组织编写.html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关键词搜索：https://www.jiaokey.com/tag/棉花检验员.html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