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珠江三角洲水土资源</w:t>
      </w:r>
    </w:p>
    <w:p>
      <w:r>
        <w:rPr>
          <w:rFonts w:ascii="宋体" w:hAnsi="宋体" w:eastAsia="宋体"/>
          <w:sz w:val="24"/>
        </w:rPr>
        <w:t>缪鸿基，沈灿燊，黄广耀等著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珠江三角洲水土资源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缪鸿基，沈灿燊，黄广耀等著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本书出售、求购地址：https://www.jiaokey.com/book/detail/13764406.html</w:t>
      </w:r>
    </w:p>
    <w:p>
      <w:r>
        <w:t>更多相关图书推荐：https://www.jiaokey.com</w:t>
      </w:r>
    </w:p>
    <w:p>
      <w:r>
        <w:t>缪鸿基，沈灿燊，黄广耀等著 其他作品：https://www.jiaokey.com/tag/缪鸿基，沈灿燊，黄广耀等著.html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关键词搜索：https://www.jiaokey.com/tag/珠江三角洲水土资源.html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