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作者：马骊歌，王俊喜主编；邵蕾，商建军，曲雪苓副主编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汽车保险与理赔 评论地址：https://www.jiaokey.com/book/detail/13764384.html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