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作者：梁文生主编</w:t>
      </w:r>
    </w:p>
    <w:p>
      <w:r>
        <w:t>出版社：济南：山东科学技术出版社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导游实务 评论地址：https://www.jiaokey.com/book/detail/13764377.html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