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刺参健康养殖与病害防控技术丛解</w:t>
      </w:r>
    </w:p>
    <w:p>
      <w:r>
        <w:rPr>
          <w:rFonts w:ascii="宋体" w:hAnsi="宋体" w:eastAsia="宋体"/>
          <w:sz w:val="24"/>
        </w:rPr>
        <w:t>王印庚，荣小军，廖梅杰，李彬，陈贵平，刘崎，邹安革，范瑞用编著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刺参健康养殖与病害防控技术丛解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王印庚，荣小军，廖梅杰，李彬，陈贵平，刘崎，邹安革，范瑞用编著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本书出售、求购地址：https://www.jiaokey.com/book/detail/13764351.html</w:t>
      </w:r>
    </w:p>
    <w:p>
      <w:r>
        <w:t>更多相关图书推荐：https://www.jiaokey.com</w:t>
      </w:r>
    </w:p>
    <w:p>
      <w:r>
        <w:t>王印庚，荣小军，廖梅杰，李彬，陈贵平，刘崎，邹安革，范瑞用编著 其他作品：https://www.jiaokey.com/tag/王印庚，荣小军，廖梅杰，李彬，陈贵平，刘崎，邹安革，范瑞用编著.html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关键词搜索：https://www.jiaokey.com/tag/刺参健康养殖与病害防控技术丛解.html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