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书名：新愿景·新路径·新探索  2012宁波发展研究报告</w:t>
      </w:r>
    </w:p>
    <w:p>
      <w:r>
        <w:t>作者：阎勤主编</w:t>
      </w:r>
    </w:p>
    <w:p>
      <w:r>
        <w:t>出版社：北京:中国发展出版社,2013.06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新愿景·新路径·新探索  2012宁波发展研究报告 评论地址：https://www.jiaokey.com/book/detail/13764332.html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