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用真诚服务感动大众  第4辑  2013年度中国银行业文明规范服务百佳示范单位故事集</w:t>
      </w:r>
    </w:p>
    <w:p>
      <w:r>
        <w:rPr>
          <w:rFonts w:ascii="宋体" w:hAnsi="宋体" w:eastAsia="宋体"/>
          <w:sz w:val="24"/>
        </w:rPr>
        <w:t>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用真诚服务感动大众  第4辑  2013年度中国银行业文明规范服务百佳示范单位故事集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本书出售、求购地址：https://www.jiaokey.com/book/detail/13764331.html</w:t>
      </w:r>
    </w:p>
    <w:p>
      <w:r>
        <w:t>更多相关图书推荐：https://www.jiaokey.com</w:t>
      </w:r>
    </w:p>
    <w:p>
      <w:r>
        <w:t>中国银行业协会编 其他作品：https://www.jiaokey.com/tag/中国银行业协会编.html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关键词搜索：https://www.jiaokey.com/tag/用真诚服务感动大众  第4辑  2013年度中国银行业文明规范服务百佳示范单位故事集.html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