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  共赢  发展  中海石油（中国）有限公司深圳分公司对外合作管理模式研究</w:t>
      </w:r>
    </w:p>
    <w:p>
      <w:r>
        <w:t>作者：高广生主编；温演标副主编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合作  共赢  发展  中海石油（中国）有限公司深圳分公司对外合作管理模式研究 评论地址：https://www.jiaokey.com/book/detail/13764264.html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