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总经理打理公司要懂的168条锦囊妙计</w:t>
      </w:r>
    </w:p>
    <w:p>
      <w:r>
        <w:rPr>
          <w:rFonts w:ascii="宋体" w:hAnsi="宋体" w:eastAsia="宋体"/>
          <w:sz w:val="24"/>
        </w:rPr>
        <w:t>赵凡禹著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总经理打理公司要懂的168条锦囊妙计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本书出售、求购地址：https://www.jiaokey.com/book/detail/13764255.html</w:t>
      </w:r>
    </w:p>
    <w:p>
      <w:r>
        <w:t>更多相关图书推荐：https://www.jiaokey.com</w:t>
      </w:r>
    </w:p>
    <w:p>
      <w:r>
        <w:t>赵凡禹著 其他作品：https://www.jiaokey.com/tag/赵凡禹著.html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关键词搜索：https://www.jiaokey.com/tag/总经理打理公司要懂的168条锦囊妙计.html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