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推销实用技巧  最新版=encourage people to move towards the success of classic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推销实用技巧  最新版=encourage people to move towards the success of classic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本书出售、求购地址：https://www.jiaokey.com/book/detail/13764227.html</w:t>
      </w:r>
    </w:p>
    <w:p>
      <w:r>
        <w:t>更多相关图书推荐：https://www.jiaokey.com</w:t>
      </w:r>
    </w:p>
    <w:p>
      <w:r>
        <w:t>关键词搜索：https://www.jiaokey.com/tag/推销实用技巧  最新版=encourage people to move towards the success of classic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