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书名：汽车生产与质量管理</w:t>
      </w:r>
    </w:p>
    <w:p>
      <w:r>
        <w:t>作者：蒋安全主编；李继平，杨凌平副主编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总页数：319</w:t>
      </w:r>
    </w:p>
    <w:p>
      <w:r>
        <w:t>更多请访问教客网: www.jiaokey.com</w:t>
      </w:r>
    </w:p>
    <w:p>
      <w:r>
        <w:t>汽车生产与质量管理 评论地址：https://www.jiaokey.com/book/detail/13764223.html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