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连锁门店促销技巧</w:t>
      </w:r>
    </w:p>
    <w:p>
      <w:r>
        <w:rPr>
          <w:rFonts w:ascii="宋体" w:hAnsi="宋体" w:eastAsia="宋体"/>
          <w:sz w:val="24"/>
        </w:rPr>
        <w:t>新世纪高职高专教材编审委员会组编；赵敬明，时应峰主编；李莉，潘茜茜副主编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连锁门店促销技巧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新世纪高职高专教材编审委员会组编；赵敬明，时应峰主编；李莉，潘茜茜副主编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本书出售、求购地址：https://www.jiaokey.com/book/detail/13764219.html</w:t>
      </w:r>
    </w:p>
    <w:p>
      <w:r>
        <w:t>更多相关图书推荐：https://www.jiaokey.com</w:t>
      </w:r>
    </w:p>
    <w:p>
      <w:r>
        <w:t>新世纪高职高专教材编审委员会组编；赵敬明，时应峰主编；李莉，潘茜茜副主编 其他作品：https://www.jiaokey.com/tag/新世纪高职高专教材编审委员会组编；赵敬明，时应峰主编；李莉，潘茜茜副主编.html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关键词搜索：https://www.jiaokey.com/tag/连锁门店促销技巧.html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