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作者：赵成林，甄永辉，王磊主编；严李莉，麻艳萍，梁秀娟，张莉，张竞存，李倩副主编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总页数：209</w:t>
      </w:r>
    </w:p>
    <w:p>
      <w:r>
        <w:t>更多请访问教客网: www.jiaokey.com</w:t>
      </w:r>
    </w:p>
    <w:p>
      <w:r>
        <w:t>基础会计 评论地址：https://www.jiaokey.com/book/detail/13764213.html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