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书名：新疆棉花高效栽培技术</w:t>
      </w:r>
    </w:p>
    <w:p>
      <w:r>
        <w:t>作者：李雪源主编；李雪源，艾先涛，王俊铎，郑巨云，买买提·莫明，吐尔逊江，梁亚军，龚照龙，多力坤，孙玉良，周继文等编著</w:t>
      </w:r>
    </w:p>
    <w:p>
      <w:r>
        <w:t>出版社：北京：金盾出版社</w:t>
      </w:r>
    </w:p>
    <w:p>
      <w:r>
        <w:t>出版日期：2013.10</w:t>
      </w:r>
    </w:p>
    <w:p>
      <w:r>
        <w:t>总页数：268</w:t>
      </w:r>
    </w:p>
    <w:p>
      <w:r>
        <w:t>更多请访问教客网: www.jiaokey.com</w:t>
      </w:r>
    </w:p>
    <w:p>
      <w:r>
        <w:t>新疆棉花高效栽培技术 评论地址：https://www.jiaokey.com/book/detail/13764189.html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