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书名：猪标准化生产技术参数手册</w:t>
      </w:r>
    </w:p>
    <w:p>
      <w:r>
        <w:t>作者：武英主编；郭建凤，张勇主编；蔺海朝，呼红梅，王诚，成建国，孙守礼，张印，王彦平，王怀中，肖荣龙编著</w:t>
      </w:r>
    </w:p>
    <w:p>
      <w:r>
        <w:t>出版社：北京：金盾出版社</w:t>
      </w:r>
    </w:p>
    <w:p>
      <w:r>
        <w:t>出版日期：2012.04</w:t>
      </w:r>
    </w:p>
    <w:p>
      <w:r>
        <w:t>总页数：215</w:t>
      </w:r>
    </w:p>
    <w:p>
      <w:r>
        <w:t>更多请访问教客网: www.jiaokey.com</w:t>
      </w:r>
    </w:p>
    <w:p>
      <w:r>
        <w:t>猪标准化生产技术参数手册 评论地址：https://www.jiaokey.com/book/detail/13764187.html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