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书名：兽药质量检验技术</w:t>
      </w:r>
    </w:p>
    <w:p>
      <w:r>
        <w:t>作者：关铜主编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总页数：281</w:t>
      </w:r>
    </w:p>
    <w:p>
      <w:r>
        <w:t>更多请访问教客网: www.jiaokey.com</w:t>
      </w:r>
    </w:p>
    <w:p>
      <w:r>
        <w:t>兽药质量检验技术 评论地址：https://www.jiaokey.com/book/detail/13764157.html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