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生猪养殖小区规划设计图册</w:t>
      </w:r>
    </w:p>
    <w:p>
      <w:r>
        <w:rPr>
          <w:rFonts w:ascii="宋体" w:hAnsi="宋体" w:eastAsia="宋体"/>
          <w:sz w:val="24"/>
        </w:rPr>
        <w:t>陈顺友，陈颖钰主编；陈顺友，陈颖钰，潘飞，刘志鹏，邱敏，刘艳，熊沙，李敏，管智敏编著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生猪养殖小区规划设计图册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陈顺友，陈颖钰主编；陈顺友，陈颖钰，潘飞，刘志鹏，邱敏，刘艳，熊沙，李敏，管智敏编著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本书出售、求购地址：https://www.jiaokey.com/book/detail/13764155.html</w:t>
      </w:r>
    </w:p>
    <w:p>
      <w:r>
        <w:t>更多相关图书推荐：https://www.jiaokey.com</w:t>
      </w:r>
    </w:p>
    <w:p>
      <w:r>
        <w:t>陈顺友，陈颖钰主编；陈顺友，陈颖钰，潘飞，刘志鹏，邱敏，刘艳，熊沙，李敏，管智敏编著 其他作品：https://www.jiaokey.com/tag/陈顺友，陈颖钰主编；陈顺友，陈颖钰，潘飞，刘志鹏，邱敏，刘艳，熊沙，李敏，管智敏编著.html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关键词搜索：https://www.jiaokey.com/tag/生猪养殖小区规划设计图册.html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