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草原生态系统研究的方法与实践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草原生态系统研究的方法与实践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本书出售、求购地址：https://www.jiaokey.com/book/detail/13764143.html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关键词搜索：https://www.jiaokey.com/tag/草原生态系统研究的方法与实践.html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