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书名：猪高效生产技术  畜牧兽医类专业适用</w:t>
      </w:r>
    </w:p>
    <w:p>
      <w:r>
        <w:t>作者：徐长军主编</w:t>
      </w:r>
    </w:p>
    <w:p>
      <w:r>
        <w:t>出版社：苏州：苏州大学出版社</w:t>
      </w:r>
    </w:p>
    <w:p>
      <w:r>
        <w:t>出版日期：2012.09</w:t>
      </w:r>
    </w:p>
    <w:p>
      <w:r>
        <w:t>总页数：269</w:t>
      </w:r>
    </w:p>
    <w:p>
      <w:r>
        <w:t>更多请访问教客网: www.jiaokey.com</w:t>
      </w:r>
    </w:p>
    <w:p>
      <w:r>
        <w:t>猪高效生产技术  畜牧兽医类专业适用 评论地址：https://www.jiaokey.com/book/detail/13764139.html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