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书名：TMR饲喂技术问答</w:t>
      </w:r>
    </w:p>
    <w:p>
      <w:r>
        <w:t>作者:李伟，王芳主编；曲永利，黄萌，孟维珊，王从殿，李哲，唐峰编著</w:t>
      </w:r>
    </w:p>
    <w:p>
      <w:r>
        <w:t>出版社:北京：金盾出版社</w:t>
      </w:r>
    </w:p>
    <w:p>
      <w:r>
        <w:t>出版日期：2013.10</w:t>
      </w:r>
    </w:p>
    <w:p>
      <w:r>
        <w:t>总页数：174</w:t>
      </w:r>
    </w:p>
    <w:p>
      <w:r>
        <w:t>更多请访问教客网:www.jiaokey.com</w:t>
      </w:r>
    </w:p>
    <w:p>
      <w:r>
        <w:t>TMR饲喂技术问答评论地址：https://www.jiaokey.com/book/detail/13764129.html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