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企业资金的筹集和运用  科学筹资确保资金来源充裕  有效投资确保投资效益丰裕</w:t>
      </w:r>
    </w:p>
    <w:p>
      <w:r>
        <w:rPr>
          <w:rFonts w:ascii="宋体" w:hAnsi="宋体" w:eastAsia="宋体"/>
          <w:sz w:val="24"/>
        </w:rPr>
        <w:t>王燕平，祁炳坤著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企业资金的筹集和运用  科学筹资确保资金来源充裕  有效投资确保投资效益丰裕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王燕平，祁炳坤著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本书出售、求购地址：https://www.jiaokey.com/book/detail/13764078.html</w:t>
      </w:r>
    </w:p>
    <w:p>
      <w:r>
        <w:t>更多相关图书推荐：https://www.jiaokey.com</w:t>
      </w:r>
    </w:p>
    <w:p>
      <w:r>
        <w:t>王燕平，祁炳坤著 其他作品：https://www.jiaokey.com/tag/王燕平，祁炳坤著.html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关键词搜索：https://www.jiaokey.com/tag/企业资金的筹集和运用  科学筹资确保资金来源充裕  有效投资确保投资效益丰裕.html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