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新编小企业会计记账、算账、报账入门手册  2012年  案例精华版</w:t>
      </w:r>
    </w:p>
    <w:p>
      <w:r>
        <w:rPr>
          <w:rFonts w:ascii="宋体" w:hAnsi="宋体" w:eastAsia="宋体"/>
          <w:sz w:val="24"/>
        </w:rPr>
        <w:t>杨文武，徐虹主编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新编小企业会计记账、算账、报账入门手册  2012年  案例精华版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杨文武，徐虹主编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本书出售、求购地址：https://www.jiaokey.com/book/detail/13764067.html</w:t>
      </w:r>
    </w:p>
    <w:p>
      <w:r>
        <w:t>更多相关图书推荐：https://www.jiaokey.com</w:t>
      </w:r>
    </w:p>
    <w:p>
      <w:r>
        <w:t>杨文武，徐虹主编 其他作品：https://www.jiaokey.com/tag/杨文武，徐虹主编.html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关键词搜索：https://www.jiaokey.com/tag/新编小企业会计记账、算账、报账入门手册  2012年  案例精华版.html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