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书名：竹荪松茸口蘑</w:t>
      </w:r>
    </w:p>
    <w:p>
      <w:r>
        <w:t>作者：严新涛，朱学勤，严清波编著</w:t>
      </w:r>
    </w:p>
    <w:p>
      <w:r>
        <w:t>出版社：呼和浩特：内蒙古科学技术出版社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竹荪松茸口蘑 评论地址：https://www.jiaokey.com/book/detail/13764063.html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