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战略决策十日通=strategy decision be proficient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战略决策十日通=strategy decision be proficient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本书出售、求购地址：https://www.jiaokey.com/book/detail/13764052.html</w:t>
      </w:r>
    </w:p>
    <w:p>
      <w:r>
        <w:t>更多相关图书推荐：https://www.jiaokey.com</w:t>
      </w:r>
    </w:p>
    <w:p>
      <w:r>
        <w:t>关键词搜索：https://www.jiaokey.com/tag/战略决策十日通=strategy decision be proficient.html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