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绳子打结手册  英国皇家特种部队·精锐特种兵  实用版</w:t>
      </w:r>
    </w:p>
    <w:p>
      <w:r>
        <w:rPr>
          <w:rFonts w:ascii="宋体" w:hAnsi="宋体" w:eastAsia="宋体"/>
          <w:sz w:val="24"/>
        </w:rPr>
        <w:t>（英）查尔斯·斯特朗著；任民等译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绳子打结手册  英国皇家特种部队·精锐特种兵  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（英）查尔斯·斯特朗著；任民等译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本书出售、求购地址：https://www.jiaokey.com/book/detail/13764029.html</w:t>
      </w:r>
    </w:p>
    <w:p>
      <w:r>
        <w:t>更多相关图书推荐：https://www.jiaokey.com</w:t>
      </w:r>
    </w:p>
    <w:p>
      <w:r>
        <w:t>（英）查尔斯·斯特朗著；任民等译 其他作品：https://www.jiaokey.com/tag/（英）查尔斯·斯特朗著；任民等译.html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关键词搜索：https://www.jiaokey.com/tag/绳子打结手册  英国皇家特种部队·精锐特种兵  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