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  苹果即世界</w:t>
      </w:r>
    </w:p>
    <w:p>
      <w:r>
        <w:t>作者：陈诗泳编著；麦小麦主编</w:t>
      </w:r>
    </w:p>
    <w:p>
      <w:r>
        <w:t>出版社：广州:花城出版社,2014.11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塞尚  苹果即世界 评论地址：https://www.jiaokey.com/book/detail/13764025.html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