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诺贝尔经济学奖颁奖词与获奖演说全集</w:t>
      </w:r>
    </w:p>
    <w:p>
      <w:r>
        <w:rPr>
          <w:rFonts w:ascii="宋体" w:hAnsi="宋体" w:eastAsia="宋体"/>
          <w:sz w:val="24"/>
        </w:rPr>
        <w:t>张守凯主编；黎昌抱，柴志贤副主编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诺贝尔经济学奖颁奖词与获奖演说全集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张守凯主编；黎昌抱，柴志贤副主编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本书出售、求购地址：https://www.jiaokey.com/book/detail/13764012.html</w:t>
      </w:r>
    </w:p>
    <w:p>
      <w:r>
        <w:t>更多相关图书推荐：https://www.jiaokey.com</w:t>
      </w:r>
    </w:p>
    <w:p>
      <w:r>
        <w:t>张守凯主编；黎昌抱，柴志贤副主编 其他作品：https://www.jiaokey.com/tag/张守凯主编；黎昌抱，柴志贤副主编.html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关键词搜索：https://www.jiaokey.com/tag/诺贝尔经济学奖颁奖词与获奖演说全集.html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