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  自控  守信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788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788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  自控  守信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本书出售、求购地址：https://www.jiaokey.com/book/detail/13764006.html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关键词搜索：https://www.jiaokey.com/tag/情商-能力培养-学前教育-教学参考资料.html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