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  感恩  勇敢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788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4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788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  感恩  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情商-能力培养-学前教育-教学参考资料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本书出售、求购地址：https://www.jiaokey.com/book/detail/13764005.html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关键词搜索：https://www.jiaokey.com/tag/情商-能力培养-学前教育-教学参考资料.html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