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大开眼界系列  自然探秘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大开眼界系列  自然探秘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本书出售、求购地址：https://www.jiaokey.com/book/detail/13764000.html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关键词搜索：https://www.jiaokey.com/tag/大开眼界系列  自然探秘.html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