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好宝宝咕噜咕噜图画书  成长故事  我来帮帮你  心灵启迪</w:t>
      </w:r>
    </w:p>
    <w:p>
      <w:r>
        <w:rPr>
          <w:rFonts w:ascii="宋体" w:hAnsi="宋体" w:eastAsia="宋体"/>
          <w:sz w:val="24"/>
        </w:rPr>
        <w:t>林澜编写；朱进插图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好宝宝咕噜咕噜图画书  成长故事  我来帮帮你  心灵启迪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林澜编写；朱进插图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本书出售、求购地址：https://www.jiaokey.com/book/detail/13763996.html</w:t>
      </w:r>
    </w:p>
    <w:p>
      <w:r>
        <w:t>更多相关图书推荐：https://www.jiaokey.com</w:t>
      </w:r>
    </w:p>
    <w:p>
      <w:r>
        <w:t>林澜编写；朱进插图 其他作品：https://www.jiaokey.com/tag/林澜编写；朱进插图.html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关键词搜索：https://www.jiaokey.com/tag/好宝宝咕噜咕噜图画书  成长故事  我来帮帮你  心灵启迪.html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