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足球与漫画  日记插图卷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足球与漫画  日记插图卷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本书出售、求购地址：https://www.jiaokey.com/book/detail/13763981.html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关键词搜索：https://www.jiaokey.com/tag/足球与漫画  日记插图卷.html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