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妖蛾子  精选+漫画  纪念版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妖蛾子  精选+漫画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本书出售、求购地址：https://www.jiaokey.com/book/detail/13763980.html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关键词搜索：https://www.jiaokey.com/tag/妖蛾子  精选+漫画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